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2518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Денисова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Денисова Евгения Владимировича,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Денисов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Денисов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Денисова Евгения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задержания,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2518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